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33740" w14:textId="77777777" w:rsidR="00E2597C" w:rsidRDefault="00E2597C" w:rsidP="00E2597C">
      <w:pPr>
        <w:spacing w:after="0" w:line="240" w:lineRule="auto"/>
        <w:ind w:left="284"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sv-SE"/>
        </w:rPr>
      </w:pPr>
    </w:p>
    <w:p w14:paraId="01EE2DA1" w14:textId="77777777" w:rsidR="00E2597C" w:rsidRPr="00E2597C" w:rsidRDefault="00E2597C" w:rsidP="00E2597C">
      <w:pPr>
        <w:spacing w:before="180" w:after="180" w:line="240" w:lineRule="auto"/>
        <w:jc w:val="center"/>
        <w:rPr>
          <w:rFonts w:ascii="Aptos" w:eastAsia="Aptos" w:hAnsi="Aptos" w:cs="Times New Roman"/>
          <w:b/>
          <w:bCs/>
          <w:lang w:val="sv-SE"/>
        </w:rPr>
      </w:pPr>
      <w:r w:rsidRPr="00E2597C">
        <w:rPr>
          <w:rFonts w:ascii="Aptos" w:eastAsia="Aptos" w:hAnsi="Aptos" w:cs="Times New Roman"/>
          <w:b/>
          <w:bCs/>
          <w:lang w:val="sv-SE"/>
        </w:rPr>
        <w:t>SURAT PERNYATAAN</w:t>
      </w:r>
      <w:r w:rsidRPr="00E2597C">
        <w:rPr>
          <w:rFonts w:ascii="Aptos" w:eastAsia="Aptos" w:hAnsi="Aptos" w:cs="Times New Roman"/>
          <w:lang w:val="sv-SE"/>
        </w:rPr>
        <w:br/>
      </w:r>
      <w:r w:rsidRPr="00E2597C">
        <w:rPr>
          <w:rFonts w:ascii="Aptos" w:eastAsia="Aptos" w:hAnsi="Aptos" w:cs="Times New Roman"/>
          <w:b/>
          <w:bCs/>
          <w:lang w:val="sv-SE"/>
        </w:rPr>
        <w:t>TIDAK MEMILIKI AFILIASI DAN/ATAU TIDAK MENJADI PENGURUS/ANGGOTA PARTAI POLITIK</w:t>
      </w:r>
    </w:p>
    <w:p w14:paraId="295924F3" w14:textId="77777777" w:rsidR="00E2597C" w:rsidRPr="00E2597C" w:rsidRDefault="00E2597C" w:rsidP="00E2597C">
      <w:pPr>
        <w:spacing w:before="180" w:after="180" w:line="240" w:lineRule="auto"/>
        <w:rPr>
          <w:rFonts w:ascii="Aptos" w:eastAsia="Aptos" w:hAnsi="Aptos" w:cs="Times New Roman"/>
          <w:sz w:val="24"/>
          <w:szCs w:val="24"/>
          <w:lang w:val="sv-SE"/>
        </w:rPr>
      </w:pPr>
    </w:p>
    <w:p w14:paraId="5BEB3F3E" w14:textId="77777777" w:rsidR="00E2597C" w:rsidRPr="00E2597C" w:rsidRDefault="00E2597C" w:rsidP="00E2597C">
      <w:pPr>
        <w:spacing w:before="180" w:after="180" w:line="240" w:lineRule="auto"/>
        <w:rPr>
          <w:rFonts w:ascii="Aptos" w:eastAsia="Aptos" w:hAnsi="Aptos" w:cs="Times New Roman"/>
          <w:lang w:val="sv-SE"/>
        </w:rPr>
      </w:pPr>
      <w:r w:rsidRPr="00E2597C">
        <w:rPr>
          <w:rFonts w:ascii="Aptos" w:eastAsia="Aptos" w:hAnsi="Aptos" w:cs="Times New Roman"/>
          <w:lang w:val="sv-SE"/>
        </w:rPr>
        <w:t>Yang bertanda tangan di bawah ini:</w:t>
      </w:r>
    </w:p>
    <w:p w14:paraId="6AE60A82" w14:textId="77777777" w:rsidR="00E2597C" w:rsidRPr="00E2597C" w:rsidRDefault="00E2597C" w:rsidP="00E2597C">
      <w:pPr>
        <w:spacing w:before="180" w:after="180" w:line="240" w:lineRule="auto"/>
        <w:rPr>
          <w:rFonts w:ascii="Aptos" w:eastAsia="Aptos" w:hAnsi="Aptos" w:cs="Times New Roman"/>
        </w:rPr>
      </w:pPr>
      <w:r w:rsidRPr="00E2597C">
        <w:rPr>
          <w:rFonts w:ascii="Aptos" w:eastAsia="Aptos" w:hAnsi="Aptos" w:cs="Times New Roman"/>
          <w:lang w:val="sv-SE"/>
        </w:rPr>
        <w:t>Nama : ………………………………………………………</w:t>
      </w:r>
      <w:r w:rsidRPr="00E2597C">
        <w:rPr>
          <w:rFonts w:ascii="Aptos" w:eastAsia="Aptos" w:hAnsi="Aptos" w:cs="Times New Roman"/>
          <w:lang w:val="sv-SE"/>
        </w:rPr>
        <w:br/>
        <w:t>NIP : ………………………………………………………</w:t>
      </w:r>
      <w:r w:rsidRPr="00E2597C">
        <w:rPr>
          <w:rFonts w:ascii="Aptos" w:eastAsia="Aptos" w:hAnsi="Aptos" w:cs="Times New Roman"/>
          <w:lang w:val="sv-SE"/>
        </w:rPr>
        <w:br/>
        <w:t>Tempat/Tanggal Lahir : ………………………………………………………</w:t>
      </w:r>
      <w:r w:rsidRPr="00E2597C">
        <w:rPr>
          <w:rFonts w:ascii="Aptos" w:eastAsia="Aptos" w:hAnsi="Aptos" w:cs="Times New Roman"/>
          <w:lang w:val="sv-SE"/>
        </w:rPr>
        <w:br/>
        <w:t>Pangkat/Gol. Ruang : ………………………………………………………</w:t>
      </w:r>
      <w:r w:rsidRPr="00E2597C">
        <w:rPr>
          <w:rFonts w:ascii="Aptos" w:eastAsia="Aptos" w:hAnsi="Aptos" w:cs="Times New Roman"/>
          <w:lang w:val="sv-SE"/>
        </w:rPr>
        <w:br/>
      </w:r>
      <w:r w:rsidRPr="00E2597C">
        <w:rPr>
          <w:rFonts w:ascii="Aptos" w:eastAsia="Aptos" w:hAnsi="Aptos" w:cs="Times New Roman"/>
        </w:rPr>
        <w:t>Jabatan Saat Ini : ………………………………………………………</w:t>
      </w:r>
      <w:r w:rsidRPr="00E2597C">
        <w:rPr>
          <w:rFonts w:ascii="Aptos" w:eastAsia="Aptos" w:hAnsi="Aptos" w:cs="Times New Roman"/>
        </w:rPr>
        <w:br/>
        <w:t>Unit Kerja : ………………………………………………………</w:t>
      </w:r>
      <w:r w:rsidRPr="00E2597C">
        <w:rPr>
          <w:rFonts w:ascii="Aptos" w:eastAsia="Aptos" w:hAnsi="Aptos" w:cs="Times New Roman"/>
        </w:rPr>
        <w:br/>
        <w:t>Alamat : ………………………………………………………</w:t>
      </w:r>
    </w:p>
    <w:p w14:paraId="162E0707" w14:textId="77777777" w:rsidR="00E2597C" w:rsidRPr="00E2597C" w:rsidRDefault="00E2597C" w:rsidP="00E2597C">
      <w:pPr>
        <w:spacing w:before="180" w:after="180" w:line="240" w:lineRule="auto"/>
        <w:rPr>
          <w:rFonts w:ascii="Aptos" w:eastAsia="Aptos" w:hAnsi="Aptos" w:cs="Times New Roman"/>
          <w:lang w:val="sv-SE"/>
        </w:rPr>
      </w:pPr>
      <w:r w:rsidRPr="00E2597C">
        <w:rPr>
          <w:rFonts w:ascii="Aptos" w:eastAsia="Aptos" w:hAnsi="Aptos" w:cs="Times New Roman"/>
          <w:lang w:val="sv-SE"/>
        </w:rPr>
        <w:t>Dengan ini menyatakan dengan sesungguhnya bahwa saya:</w:t>
      </w:r>
    </w:p>
    <w:p w14:paraId="7ED05D4C" w14:textId="77777777" w:rsidR="00E2597C" w:rsidRPr="00E2597C" w:rsidRDefault="00E2597C" w:rsidP="00E2597C">
      <w:pPr>
        <w:numPr>
          <w:ilvl w:val="0"/>
          <w:numId w:val="25"/>
        </w:numPr>
        <w:spacing w:before="36" w:after="36" w:line="240" w:lineRule="auto"/>
        <w:jc w:val="both"/>
        <w:rPr>
          <w:rFonts w:ascii="Aptos" w:eastAsia="Aptos" w:hAnsi="Aptos" w:cs="Times New Roman"/>
          <w:lang w:val="sv-SE"/>
        </w:rPr>
      </w:pPr>
      <w:r w:rsidRPr="00E2597C">
        <w:rPr>
          <w:rFonts w:ascii="Aptos" w:eastAsia="Aptos" w:hAnsi="Aptos" w:cs="Times New Roman"/>
          <w:lang w:val="sv-SE"/>
        </w:rPr>
        <w:t>Tidak memiliki afiliasi dengan partai politik mana pun;</w:t>
      </w:r>
    </w:p>
    <w:p w14:paraId="1A9830EF" w14:textId="77777777" w:rsidR="00E2597C" w:rsidRPr="00E2597C" w:rsidRDefault="00E2597C" w:rsidP="00E2597C">
      <w:pPr>
        <w:numPr>
          <w:ilvl w:val="0"/>
          <w:numId w:val="25"/>
        </w:numPr>
        <w:spacing w:before="36" w:after="36" w:line="240" w:lineRule="auto"/>
        <w:jc w:val="both"/>
        <w:rPr>
          <w:rFonts w:ascii="Aptos" w:eastAsia="Aptos" w:hAnsi="Aptos" w:cs="Times New Roman"/>
          <w:lang w:val="sv-SE"/>
        </w:rPr>
      </w:pPr>
      <w:r w:rsidRPr="00E2597C">
        <w:rPr>
          <w:rFonts w:ascii="Aptos" w:eastAsia="Aptos" w:hAnsi="Aptos" w:cs="Times New Roman"/>
          <w:lang w:val="sv-SE"/>
        </w:rPr>
        <w:t>Tidak menjadi pengurus dan/atau anggota partai politik;</w:t>
      </w:r>
    </w:p>
    <w:p w14:paraId="5B9A1245" w14:textId="77777777" w:rsidR="00E2597C" w:rsidRPr="00E2597C" w:rsidRDefault="00E2597C" w:rsidP="00E2597C">
      <w:pPr>
        <w:numPr>
          <w:ilvl w:val="0"/>
          <w:numId w:val="25"/>
        </w:numPr>
        <w:spacing w:before="36" w:after="36" w:line="240" w:lineRule="auto"/>
        <w:jc w:val="both"/>
        <w:rPr>
          <w:rFonts w:ascii="Aptos" w:eastAsia="Aptos" w:hAnsi="Aptos" w:cs="Times New Roman"/>
          <w:lang w:val="sv-SE"/>
        </w:rPr>
      </w:pPr>
      <w:r w:rsidRPr="00E2597C">
        <w:rPr>
          <w:rFonts w:ascii="Aptos" w:eastAsia="Aptos" w:hAnsi="Aptos" w:cs="Times New Roman"/>
          <w:lang w:val="sv-SE"/>
        </w:rPr>
        <w:t>Tidak terlibat dalam kegiatan politik praktis yang bertentangan dengan ketentuan peraturan perundang-undangan yang berlaku;</w:t>
      </w:r>
    </w:p>
    <w:p w14:paraId="40BBCBEA" w14:textId="77777777" w:rsidR="00E2597C" w:rsidRPr="00E2597C" w:rsidRDefault="00E2597C" w:rsidP="00E2597C">
      <w:pPr>
        <w:numPr>
          <w:ilvl w:val="0"/>
          <w:numId w:val="25"/>
        </w:numPr>
        <w:spacing w:before="36" w:after="36" w:line="240" w:lineRule="auto"/>
        <w:jc w:val="both"/>
        <w:rPr>
          <w:rFonts w:ascii="Aptos" w:eastAsia="Aptos" w:hAnsi="Aptos" w:cs="Times New Roman"/>
          <w:lang w:val="fi-FI"/>
        </w:rPr>
      </w:pPr>
      <w:r w:rsidRPr="00E2597C">
        <w:rPr>
          <w:rFonts w:ascii="Aptos" w:eastAsia="Aptos" w:hAnsi="Aptos" w:cs="Times New Roman"/>
          <w:lang w:val="fi-FI"/>
        </w:rPr>
        <w:t>Bersedia menaati seluruh ketentuan dan persyaratan dalam pelaksanaan Seleksi Terbuka Jabatan Pimpinan Tinggi Pratama Kabupaten Pohuwato.</w:t>
      </w:r>
    </w:p>
    <w:p w14:paraId="7F8AAA98" w14:textId="77777777" w:rsidR="00E2597C" w:rsidRPr="00E2597C" w:rsidRDefault="00E2597C" w:rsidP="00E2597C">
      <w:pPr>
        <w:spacing w:before="180" w:after="180" w:line="240" w:lineRule="auto"/>
        <w:jc w:val="both"/>
        <w:rPr>
          <w:rFonts w:ascii="Aptos" w:eastAsia="Aptos" w:hAnsi="Aptos" w:cs="Times New Roman"/>
          <w:lang w:val="fi-FI"/>
        </w:rPr>
      </w:pPr>
      <w:r w:rsidRPr="00E2597C">
        <w:rPr>
          <w:rFonts w:ascii="Aptos" w:eastAsia="Aptos" w:hAnsi="Aptos" w:cs="Times New Roman"/>
          <w:lang w:val="fi-FI"/>
        </w:rPr>
        <w:t>Apabila di kemudian hari pernyataan ini terbukti tidak benar, saya bersedia dikenakan sanksi sesuai dengan ketentuan peraturan perundang-undangan yang berlaku dan/atau dinyatakan gugur dalam proses seleksi.</w:t>
      </w:r>
    </w:p>
    <w:p w14:paraId="05BF7A37" w14:textId="77777777" w:rsidR="00E2597C" w:rsidRPr="00E2597C" w:rsidRDefault="00E2597C" w:rsidP="00E2597C">
      <w:pPr>
        <w:spacing w:before="180" w:after="180" w:line="240" w:lineRule="auto"/>
        <w:jc w:val="both"/>
        <w:rPr>
          <w:rFonts w:ascii="Aptos" w:eastAsia="Aptos" w:hAnsi="Aptos" w:cs="Times New Roman"/>
          <w:lang w:val="fi-FI"/>
        </w:rPr>
      </w:pPr>
      <w:r w:rsidRPr="00E2597C">
        <w:rPr>
          <w:rFonts w:ascii="Aptos" w:eastAsia="Aptos" w:hAnsi="Aptos" w:cs="Times New Roman"/>
          <w:lang w:val="fi-FI"/>
        </w:rPr>
        <w:t>Demikian surat pernyataan ini saya buat dengan sebenar-benarnya, dalam keadaan sadar, tanpa ada paksaan dari pihak mana pun, untuk dipergunakan sebagaimana mestinya.</w:t>
      </w:r>
    </w:p>
    <w:p w14:paraId="1DC04029" w14:textId="77777777" w:rsidR="00E2597C" w:rsidRPr="00E2597C" w:rsidRDefault="00E2597C" w:rsidP="00E2597C">
      <w:pPr>
        <w:spacing w:before="180" w:after="180" w:line="240" w:lineRule="auto"/>
        <w:rPr>
          <w:rFonts w:ascii="Aptos" w:eastAsia="Aptos" w:hAnsi="Aptos" w:cs="Times New Roman"/>
          <w:lang w:val="fi-FI"/>
        </w:rPr>
      </w:pPr>
    </w:p>
    <w:p w14:paraId="736A36DD" w14:textId="77777777" w:rsidR="00E2597C" w:rsidRPr="009C31C9" w:rsidRDefault="00E2597C" w:rsidP="00E2597C">
      <w:pPr>
        <w:spacing w:before="180" w:after="180" w:line="240" w:lineRule="auto"/>
        <w:jc w:val="right"/>
        <w:rPr>
          <w:rFonts w:ascii="Aptos" w:eastAsia="Aptos" w:hAnsi="Aptos" w:cs="Times New Roman"/>
          <w:lang w:val="fi-FI"/>
        </w:rPr>
      </w:pPr>
      <w:r w:rsidRPr="009C31C9">
        <w:rPr>
          <w:rFonts w:ascii="Aptos" w:eastAsia="Aptos" w:hAnsi="Aptos" w:cs="Times New Roman"/>
          <w:lang w:val="fi-FI"/>
        </w:rPr>
        <w:t>…………………, ………………… 20……</w:t>
      </w:r>
    </w:p>
    <w:p w14:paraId="4CC7B18C" w14:textId="77777777" w:rsidR="00E2597C" w:rsidRPr="009C31C9" w:rsidRDefault="00E2597C" w:rsidP="00E2597C">
      <w:pPr>
        <w:spacing w:before="180" w:after="180" w:line="240" w:lineRule="auto"/>
        <w:jc w:val="right"/>
        <w:rPr>
          <w:rFonts w:ascii="Aptos" w:eastAsia="Aptos" w:hAnsi="Aptos" w:cs="Times New Roman"/>
          <w:lang w:val="fi-FI"/>
        </w:rPr>
      </w:pPr>
      <w:r w:rsidRPr="009C31C9">
        <w:rPr>
          <w:rFonts w:ascii="Aptos" w:eastAsia="Aptos" w:hAnsi="Aptos" w:cs="Times New Roman"/>
          <w:lang w:val="fi-FI"/>
        </w:rPr>
        <w:t>Yang membuat pernyataan,</w:t>
      </w:r>
    </w:p>
    <w:p w14:paraId="23F32C0A" w14:textId="77777777" w:rsidR="00E2597C" w:rsidRPr="009C31C9" w:rsidRDefault="00E2597C" w:rsidP="00E2597C">
      <w:pPr>
        <w:spacing w:before="180" w:after="180" w:line="240" w:lineRule="auto"/>
        <w:jc w:val="right"/>
        <w:rPr>
          <w:rFonts w:ascii="Aptos" w:eastAsia="Aptos" w:hAnsi="Aptos" w:cs="Times New Roman"/>
          <w:lang w:val="fi-FI"/>
        </w:rPr>
      </w:pPr>
    </w:p>
    <w:p w14:paraId="42ED4FDA" w14:textId="77777777" w:rsidR="00E2597C" w:rsidRPr="009C31C9" w:rsidRDefault="00E2597C" w:rsidP="00E2597C">
      <w:pPr>
        <w:spacing w:before="180" w:after="180" w:line="240" w:lineRule="auto"/>
        <w:jc w:val="right"/>
        <w:rPr>
          <w:rFonts w:ascii="Aptos" w:eastAsia="Aptos" w:hAnsi="Aptos" w:cs="Times New Roman"/>
          <w:lang w:val="fi-FI"/>
        </w:rPr>
      </w:pPr>
      <w:r w:rsidRPr="009C31C9">
        <w:rPr>
          <w:rFonts w:ascii="Aptos" w:eastAsia="Aptos" w:hAnsi="Aptos" w:cs="Times New Roman"/>
          <w:lang w:val="fi-FI"/>
        </w:rPr>
        <w:t>Materai Rp10.000,00</w:t>
      </w:r>
    </w:p>
    <w:p w14:paraId="251D3E55" w14:textId="77777777" w:rsidR="00E2597C" w:rsidRPr="009C31C9" w:rsidRDefault="00E2597C" w:rsidP="00E2597C">
      <w:pPr>
        <w:spacing w:before="180" w:after="180" w:line="240" w:lineRule="auto"/>
        <w:jc w:val="right"/>
        <w:rPr>
          <w:rFonts w:ascii="Aptos" w:eastAsia="Aptos" w:hAnsi="Aptos" w:cs="Times New Roman"/>
          <w:lang w:val="fi-FI"/>
        </w:rPr>
      </w:pPr>
    </w:p>
    <w:p w14:paraId="6DECF813" w14:textId="77777777" w:rsidR="00E2597C" w:rsidRPr="009C31C9" w:rsidRDefault="00E2597C" w:rsidP="00E2597C">
      <w:pPr>
        <w:spacing w:before="180" w:after="180" w:line="240" w:lineRule="auto"/>
        <w:jc w:val="right"/>
        <w:rPr>
          <w:rFonts w:ascii="Aptos" w:eastAsia="Aptos" w:hAnsi="Aptos" w:cs="Times New Roman"/>
          <w:lang w:val="fi-FI"/>
        </w:rPr>
      </w:pPr>
      <w:r w:rsidRPr="009C31C9">
        <w:rPr>
          <w:rFonts w:ascii="Aptos" w:eastAsia="Aptos" w:hAnsi="Aptos" w:cs="Times New Roman"/>
          <w:b/>
          <w:bCs/>
          <w:lang w:val="fi-FI"/>
        </w:rPr>
        <w:t>……………………………………</w:t>
      </w:r>
      <w:r w:rsidRPr="009C31C9">
        <w:rPr>
          <w:rFonts w:ascii="Aptos" w:eastAsia="Aptos" w:hAnsi="Aptos" w:cs="Times New Roman"/>
          <w:lang w:val="fi-FI"/>
        </w:rPr>
        <w:br/>
        <w:t>NIP. ………………………………</w:t>
      </w:r>
    </w:p>
    <w:p w14:paraId="17356E71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5F7E5F79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39BEBF1B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1A677880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59F666FD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2D0570C4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28DBF32C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1643DD89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</w:p>
    <w:p w14:paraId="60D74E77" w14:textId="77777777" w:rsidR="00E2597C" w:rsidRPr="009C31C9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fi-FI"/>
        </w:rPr>
      </w:pPr>
      <w:bookmarkStart w:id="0" w:name="_GoBack"/>
      <w:bookmarkEnd w:id="0"/>
    </w:p>
    <w:sectPr w:rsidR="00E2597C" w:rsidRPr="009C31C9" w:rsidSect="003C13BF">
      <w:pgSz w:w="11907" w:h="16840" w:code="9"/>
      <w:pgMar w:top="851" w:right="1191" w:bottom="96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9411"/>
    <w:multiLevelType w:val="multilevel"/>
    <w:tmpl w:val="DE8E9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2F35D66"/>
    <w:multiLevelType w:val="hybridMultilevel"/>
    <w:tmpl w:val="73FAC6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7EFF"/>
    <w:multiLevelType w:val="hybridMultilevel"/>
    <w:tmpl w:val="AF8C3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C7528"/>
    <w:multiLevelType w:val="hybridMultilevel"/>
    <w:tmpl w:val="AF8C3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E0DCD"/>
    <w:multiLevelType w:val="hybridMultilevel"/>
    <w:tmpl w:val="25E4F2BC"/>
    <w:lvl w:ilvl="0" w:tplc="23EEB248">
      <w:start w:val="1"/>
      <w:numFmt w:val="decimal"/>
      <w:lvlText w:val="%1."/>
      <w:lvlJc w:val="left"/>
      <w:pPr>
        <w:ind w:left="790" w:hanging="43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1061"/>
    <w:multiLevelType w:val="hybridMultilevel"/>
    <w:tmpl w:val="68A059A6"/>
    <w:lvl w:ilvl="0" w:tplc="6600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103B82"/>
    <w:multiLevelType w:val="hybridMultilevel"/>
    <w:tmpl w:val="75024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0360"/>
    <w:multiLevelType w:val="hybridMultilevel"/>
    <w:tmpl w:val="8D50995E"/>
    <w:lvl w:ilvl="0" w:tplc="F8B85774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BF60CF"/>
    <w:multiLevelType w:val="hybridMultilevel"/>
    <w:tmpl w:val="5A6C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3E9"/>
    <w:multiLevelType w:val="hybridMultilevel"/>
    <w:tmpl w:val="9BDA735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5AC"/>
    <w:multiLevelType w:val="hybridMultilevel"/>
    <w:tmpl w:val="41745BAC"/>
    <w:lvl w:ilvl="0" w:tplc="1FB0055E">
      <w:start w:val="1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F21F7"/>
    <w:multiLevelType w:val="hybridMultilevel"/>
    <w:tmpl w:val="EAEAC6E8"/>
    <w:lvl w:ilvl="0" w:tplc="4CFE3732">
      <w:start w:val="1"/>
      <w:numFmt w:val="decimal"/>
      <w:lvlText w:val="%1."/>
      <w:lvlJc w:val="left"/>
      <w:pPr>
        <w:ind w:left="790" w:hanging="43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6007"/>
    <w:multiLevelType w:val="hybridMultilevel"/>
    <w:tmpl w:val="D71CC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E7432"/>
    <w:multiLevelType w:val="hybridMultilevel"/>
    <w:tmpl w:val="E778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336B"/>
    <w:multiLevelType w:val="hybridMultilevel"/>
    <w:tmpl w:val="7AE40FFA"/>
    <w:lvl w:ilvl="0" w:tplc="F348D582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77037CB2"/>
    <w:multiLevelType w:val="hybridMultilevel"/>
    <w:tmpl w:val="B764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9"/>
  </w:num>
  <w:num w:numId="12">
    <w:abstractNumId w:val="12"/>
  </w:num>
  <w:num w:numId="13">
    <w:abstractNumId w:val="11"/>
  </w:num>
  <w:num w:numId="14">
    <w:abstractNumId w:val="18"/>
  </w:num>
  <w:num w:numId="15">
    <w:abstractNumId w:val="22"/>
  </w:num>
  <w:num w:numId="16">
    <w:abstractNumId w:val="13"/>
  </w:num>
  <w:num w:numId="17">
    <w:abstractNumId w:val="24"/>
  </w:num>
  <w:num w:numId="18">
    <w:abstractNumId w:val="16"/>
  </w:num>
  <w:num w:numId="19">
    <w:abstractNumId w:val="17"/>
  </w:num>
  <w:num w:numId="20">
    <w:abstractNumId w:val="20"/>
  </w:num>
  <w:num w:numId="21">
    <w:abstractNumId w:val="21"/>
  </w:num>
  <w:num w:numId="22">
    <w:abstractNumId w:val="23"/>
  </w:num>
  <w:num w:numId="23">
    <w:abstractNumId w:val="14"/>
  </w:num>
  <w:num w:numId="24">
    <w:abstractNumId w:val="1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6FCC"/>
    <w:rsid w:val="00034616"/>
    <w:rsid w:val="00034879"/>
    <w:rsid w:val="00045231"/>
    <w:rsid w:val="0005437A"/>
    <w:rsid w:val="0006063C"/>
    <w:rsid w:val="00091803"/>
    <w:rsid w:val="00117010"/>
    <w:rsid w:val="0015074B"/>
    <w:rsid w:val="00182C31"/>
    <w:rsid w:val="001B3D27"/>
    <w:rsid w:val="00244BF7"/>
    <w:rsid w:val="00293B81"/>
    <w:rsid w:val="0029639D"/>
    <w:rsid w:val="002D42ED"/>
    <w:rsid w:val="002F1AD7"/>
    <w:rsid w:val="00326F90"/>
    <w:rsid w:val="003403C4"/>
    <w:rsid w:val="00395D8E"/>
    <w:rsid w:val="003A4BA1"/>
    <w:rsid w:val="003B7411"/>
    <w:rsid w:val="003C13BF"/>
    <w:rsid w:val="003C38CC"/>
    <w:rsid w:val="004253F2"/>
    <w:rsid w:val="00487375"/>
    <w:rsid w:val="004C0775"/>
    <w:rsid w:val="00547B32"/>
    <w:rsid w:val="00563744"/>
    <w:rsid w:val="00576181"/>
    <w:rsid w:val="005B0162"/>
    <w:rsid w:val="005C1495"/>
    <w:rsid w:val="00650A26"/>
    <w:rsid w:val="006E3424"/>
    <w:rsid w:val="006E636A"/>
    <w:rsid w:val="00703F6A"/>
    <w:rsid w:val="00710FC7"/>
    <w:rsid w:val="00716A5E"/>
    <w:rsid w:val="00775A7F"/>
    <w:rsid w:val="007769DB"/>
    <w:rsid w:val="00792CC7"/>
    <w:rsid w:val="007A1759"/>
    <w:rsid w:val="007A3083"/>
    <w:rsid w:val="007A59D0"/>
    <w:rsid w:val="007E0A7D"/>
    <w:rsid w:val="00856308"/>
    <w:rsid w:val="0089188D"/>
    <w:rsid w:val="008D19BF"/>
    <w:rsid w:val="008D7EDF"/>
    <w:rsid w:val="00930F00"/>
    <w:rsid w:val="00966FD0"/>
    <w:rsid w:val="009676DC"/>
    <w:rsid w:val="00983030"/>
    <w:rsid w:val="00983507"/>
    <w:rsid w:val="009B5B63"/>
    <w:rsid w:val="009C31C9"/>
    <w:rsid w:val="00A06387"/>
    <w:rsid w:val="00A22E26"/>
    <w:rsid w:val="00A31F8C"/>
    <w:rsid w:val="00A32AEA"/>
    <w:rsid w:val="00A4477D"/>
    <w:rsid w:val="00A638FB"/>
    <w:rsid w:val="00A778C0"/>
    <w:rsid w:val="00A903D1"/>
    <w:rsid w:val="00AA1D8D"/>
    <w:rsid w:val="00AA7D09"/>
    <w:rsid w:val="00AE749D"/>
    <w:rsid w:val="00B302FB"/>
    <w:rsid w:val="00B47730"/>
    <w:rsid w:val="00B559EB"/>
    <w:rsid w:val="00B846F0"/>
    <w:rsid w:val="00BF01B3"/>
    <w:rsid w:val="00C45B9D"/>
    <w:rsid w:val="00C825E6"/>
    <w:rsid w:val="00C94CEC"/>
    <w:rsid w:val="00CB0664"/>
    <w:rsid w:val="00CE5C01"/>
    <w:rsid w:val="00D2398F"/>
    <w:rsid w:val="00D32BA0"/>
    <w:rsid w:val="00D420CD"/>
    <w:rsid w:val="00DF3741"/>
    <w:rsid w:val="00E2597C"/>
    <w:rsid w:val="00E718EB"/>
    <w:rsid w:val="00E81A36"/>
    <w:rsid w:val="00EB02B4"/>
    <w:rsid w:val="00F01C16"/>
    <w:rsid w:val="00F36142"/>
    <w:rsid w:val="00F42C85"/>
    <w:rsid w:val="00F525E1"/>
    <w:rsid w:val="00F87D59"/>
    <w:rsid w:val="00FA1972"/>
    <w:rsid w:val="00FC3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E5F34"/>
  <w14:defaultImageDpi w14:val="300"/>
  <w15:docId w15:val="{C8683A30-9689-4147-9B53-B5B3131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3C38C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496A1E-5FB1-4FC8-B3B7-CC7443CB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Seleksi Terbuka JPT Pratama Kabupaten Pohuwato Tahun 2026</vt:lpstr>
    </vt:vector>
  </TitlesOfParts>
  <Manager/>
  <Company/>
  <LinksUpToDate>false</LinksUpToDate>
  <CharactersWithSpaces>1295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Seleksi Terbuka JPT Pratama Kabupaten Pohuwato Tahun 2026</dc:title>
  <dc:subject>Naskah pengumuman yang telah dirapikan</dc:subject>
  <dc:creator>Panitia Seleksi JPT Pratama Kabupaten Pohuwato</dc:creator>
  <cp:keywords/>
  <dc:description/>
  <cp:lastModifiedBy>BKPSDM KAB. POHUWATO</cp:lastModifiedBy>
  <cp:revision>4</cp:revision>
  <dcterms:created xsi:type="dcterms:W3CDTF">2026-06-20T13:40:00Z</dcterms:created>
  <dcterms:modified xsi:type="dcterms:W3CDTF">2026-06-20T13:41:00Z</dcterms:modified>
  <cp:category/>
</cp:coreProperties>
</file>